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Word Scramble</w:t>
      </w:r>
    </w:p>
    <w:p>
      <w:pPr>
        <w:pStyle w:val="Questions"/>
      </w:pPr>
      <w:r>
        <w:t xml:space="preserve">1. ENQOTIAU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FEIIITNN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CKEICWOLS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YRCONOEIADT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NOIGRI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TAUDRASNQ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CPETRTNEI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STNALNARIOT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TPONI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IMBUELERNN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AISTNTRRMAOOFN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AHGRP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LEOCTENIRF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ECRTONDOAI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TUITESUBTS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ASXIY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ISXAX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PSOLE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RITNTOOA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IWETCSLUNOEORCCK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UTLSNOIO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ICOXAOTNRDE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EBLTA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NTEPREICT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OINADTIL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Word Scramble</dc:title>
  <dcterms:created xsi:type="dcterms:W3CDTF">2021-10-11T08:17:36Z</dcterms:created>
  <dcterms:modified xsi:type="dcterms:W3CDTF">2021-10-11T08:17:36Z</dcterms:modified>
</cp:coreProperties>
</file>