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Graphing 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Parell    </w:t>
      </w:r>
      <w:r>
        <w:t xml:space="preserve">   Infinitive solution    </w:t>
      </w:r>
      <w:r>
        <w:t xml:space="preserve">   No solution    </w:t>
      </w:r>
      <w:r>
        <w:t xml:space="preserve">   One solution    </w:t>
      </w:r>
      <w:r>
        <w:t xml:space="preserve">   Intersect    </w:t>
      </w:r>
      <w:r>
        <w:t xml:space="preserve">   Same y intercepts    </w:t>
      </w:r>
      <w:r>
        <w:t xml:space="preserve">   Different y intercepts    </w:t>
      </w:r>
      <w:r>
        <w:t xml:space="preserve">   Same slope    </w:t>
      </w:r>
      <w:r>
        <w:t xml:space="preserve">   Negative    </w:t>
      </w:r>
      <w:r>
        <w:t xml:space="preserve">   Postive    </w:t>
      </w:r>
      <w:r>
        <w:t xml:space="preserve">   Different slopes    </w:t>
      </w:r>
      <w:r>
        <w:t xml:space="preserve">   Graphing    </w:t>
      </w:r>
      <w:r>
        <w:t xml:space="preserve">   Systems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systems of equations </dc:title>
  <dcterms:created xsi:type="dcterms:W3CDTF">2021-10-11T08:17:47Z</dcterms:created>
  <dcterms:modified xsi:type="dcterms:W3CDTF">2021-10-11T08:17:47Z</dcterms:modified>
</cp:coreProperties>
</file>