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Graphite Electrical Curcuit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fun    </w:t>
      </w:r>
      <w:r>
        <w:t xml:space="preserve">   power    </w:t>
      </w:r>
      <w:r>
        <w:t xml:space="preserve">   current    </w:t>
      </w:r>
      <w:r>
        <w:t xml:space="preserve">   copper    </w:t>
      </w:r>
      <w:r>
        <w:t xml:space="preserve">   flow    </w:t>
      </w:r>
      <w:r>
        <w:t xml:space="preserve">   energy    </w:t>
      </w:r>
      <w:r>
        <w:t xml:space="preserve">   battery    </w:t>
      </w:r>
      <w:r>
        <w:t xml:space="preserve">   light    </w:t>
      </w:r>
      <w:r>
        <w:t xml:space="preserve">   electron    </w:t>
      </w:r>
      <w:r>
        <w:t xml:space="preserve">   conductor    </w:t>
      </w:r>
      <w:r>
        <w:t xml:space="preserve">   science    </w:t>
      </w:r>
      <w:r>
        <w:t xml:space="preserve">   path    </w:t>
      </w:r>
      <w:r>
        <w:t xml:space="preserve">   electric    </w:t>
      </w:r>
      <w:r>
        <w:t xml:space="preserve">   circuit    </w:t>
      </w:r>
      <w:r>
        <w:t xml:space="preserve">   graphite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Graphite Electrical Curcuit</dc:title>
  <dcterms:created xsi:type="dcterms:W3CDTF">2021-10-11T08:18:26Z</dcterms:created>
  <dcterms:modified xsi:type="dcterms:W3CDTF">2021-10-11T08:18:26Z</dcterms:modified>
</cp:coreProperties>
</file>