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on a graph that runs horizontally (left-right)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is used to identify the number of categories present in a graph. It is also called a legend.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distance to big for page you create this so that people can figure out the actual distance in real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facts, such as numbers, words, measurements, observations or even just descriptions of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tendency or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number that may not be a full whole etc. to the nearest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on a graph that runs vertically.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layout.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All numbers included adds up to 100 and can be found in Pie graphs if included.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of values, usually shown as lines or bars.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</dc:title>
  <dcterms:created xsi:type="dcterms:W3CDTF">2021-10-11T08:17:03Z</dcterms:created>
  <dcterms:modified xsi:type="dcterms:W3CDTF">2021-10-11T08:17:03Z</dcterms:modified>
</cp:coreProperties>
</file>