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Graphs and Charts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Table    </w:t>
      </w:r>
      <w:r>
        <w:t xml:space="preserve">   Data    </w:t>
      </w:r>
      <w:r>
        <w:t xml:space="preserve">   Sector    </w:t>
      </w:r>
      <w:r>
        <w:t xml:space="preserve">   Angle    </w:t>
      </w:r>
      <w:r>
        <w:t xml:space="preserve">   Pie Chart    </w:t>
      </w:r>
      <w:r>
        <w:t xml:space="preserve">   Best Fit    </w:t>
      </w:r>
      <w:r>
        <w:t xml:space="preserve">   Negative    </w:t>
      </w:r>
      <w:r>
        <w:t xml:space="preserve">   Positive    </w:t>
      </w:r>
      <w:r>
        <w:t xml:space="preserve">   Correlation    </w:t>
      </w:r>
      <w:r>
        <w:t xml:space="preserve">   Scale    </w:t>
      </w:r>
      <w:r>
        <w:t xml:space="preserve">   Spaces    </w:t>
      </w:r>
      <w:r>
        <w:t xml:space="preserve">   Uniform    </w:t>
      </w:r>
      <w:r>
        <w:t xml:space="preserve">   Plot    </w:t>
      </w:r>
      <w:r>
        <w:t xml:space="preserve">   Points    </w:t>
      </w:r>
      <w:r>
        <w:t xml:space="preserve">   Scatter Graph    </w:t>
      </w:r>
      <w:r>
        <w:t xml:space="preserve">   Label    </w:t>
      </w:r>
      <w:r>
        <w:t xml:space="preserve">   Title    </w:t>
      </w:r>
      <w:r>
        <w:t xml:space="preserve">   Key    </w:t>
      </w:r>
      <w:r>
        <w:t xml:space="preserve">   Pictogram    </w:t>
      </w:r>
      <w:r>
        <w:t xml:space="preserve">   Bar Chart    </w:t>
      </w:r>
      <w:r>
        <w:t xml:space="preserve">   Line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Graphs and Charts</dc:title>
  <dcterms:created xsi:type="dcterms:W3CDTF">2021-10-11T08:17:27Z</dcterms:created>
  <dcterms:modified xsi:type="dcterms:W3CDTF">2021-10-11T08:17:27Z</dcterms:modified>
</cp:coreProperties>
</file>