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Graphs and Tables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Bar graphs    </w:t>
      </w:r>
      <w:r>
        <w:t xml:space="preserve">   Pie graphs    </w:t>
      </w:r>
      <w:r>
        <w:t xml:space="preserve">   Line graphs    </w:t>
      </w:r>
      <w:r>
        <w:t xml:space="preserve">   Xaxis    </w:t>
      </w:r>
      <w:r>
        <w:t xml:space="preserve">   Yaxis    </w:t>
      </w:r>
      <w:r>
        <w:t xml:space="preserve">   Point    </w:t>
      </w:r>
      <w:r>
        <w:t xml:space="preserve">   Plot    </w:t>
      </w:r>
      <w:r>
        <w:t xml:space="preserve">   Parallel    </w:t>
      </w:r>
      <w:r>
        <w:t xml:space="preserve">   Midpoint    </w:t>
      </w:r>
      <w:r>
        <w:t xml:space="preserve">   Table    </w:t>
      </w:r>
      <w:r>
        <w:t xml:space="preserve">   Graph    </w:t>
      </w:r>
      <w:r>
        <w:t xml:space="preserve">   Equation    </w:t>
      </w:r>
      <w:r>
        <w:t xml:space="preserve">   Curve    </w:t>
      </w:r>
      <w:r>
        <w:t xml:space="preserve">   Cubic    </w:t>
      </w:r>
      <w:r>
        <w:t xml:space="preserve">   Coordinate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Graphs and Tables </dc:title>
  <dcterms:created xsi:type="dcterms:W3CDTF">2021-10-11T08:18:04Z</dcterms:created>
  <dcterms:modified xsi:type="dcterms:W3CDTF">2021-10-11T08:18:04Z</dcterms:modified>
</cp:coreProperties>
</file>