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Graphs of Linear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x-coordinate of a point where a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 of second numbers of the ordered pairs in a relation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mathematical sentence that contains an equals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function with ordered pairs that satisfy a linear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factor of a term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ratio of the change y-coordinates to the corresponding change in the x-coordinates as you move from one point to another along a line. (rise over run)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number in a ordered pair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function of points that are nit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function that can be graphed with a line or smooth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 of numbers of coordinates used to locate any point on a coordinate plane written in the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first numbers of all ordered pairs in a relation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Graphs of Linear Equations</dc:title>
  <dcterms:created xsi:type="dcterms:W3CDTF">2021-10-11T08:18:06Z</dcterms:created>
  <dcterms:modified xsi:type="dcterms:W3CDTF">2021-10-11T08:18:06Z</dcterms:modified>
</cp:coreProperties>
</file>