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Graphs/review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Ordered pairs that identify points on a coordinate plane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 in y=mx 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the input (x-values) for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equation of a straight line in the form y=mx+b where is the slope of the line and b is the y-intercept.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when you divide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have the opposite, reciprical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when you subract two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the output (y-values)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where you use parentheses, exponents, multiplication, division, addition, and subtraction in that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are always the same distance apart and never touch or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data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when you multiply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 when you add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constant rate of change between points on a line</w:t>
            </w:r>
          </w:p>
        </w:tc>
      </w:tr>
    </w:tbl>
    <w:p>
      <w:pPr>
        <w:pStyle w:val="WordBankMedium"/>
      </w:pPr>
      <w:r>
        <w:t xml:space="preserve">   slope    </w:t>
      </w:r>
      <w:r>
        <w:t xml:space="preserve">   Domain    </w:t>
      </w:r>
      <w:r>
        <w:t xml:space="preserve">   Parallel    </w:t>
      </w:r>
      <w:r>
        <w:t xml:space="preserve">   Coordinates    </w:t>
      </w:r>
      <w:r>
        <w:t xml:space="preserve">   Range    </w:t>
      </w:r>
      <w:r>
        <w:t xml:space="preserve">   Slope-Intercept Form    </w:t>
      </w:r>
      <w:r>
        <w:t xml:space="preserve">   Perpendicular     </w:t>
      </w:r>
      <w:r>
        <w:t xml:space="preserve">   Origin    </w:t>
      </w:r>
      <w:r>
        <w:t xml:space="preserve">   Order of Operations    </w:t>
      </w:r>
      <w:r>
        <w:t xml:space="preserve">   Sum    </w:t>
      </w:r>
      <w:r>
        <w:t xml:space="preserve">   Product    </w:t>
      </w:r>
      <w:r>
        <w:t xml:space="preserve">   y-intercept    </w:t>
      </w:r>
      <w:r>
        <w:t xml:space="preserve">   difference    </w:t>
      </w:r>
      <w:r>
        <w:t xml:space="preserve">   Quotient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Graphs/review</dc:title>
  <dcterms:created xsi:type="dcterms:W3CDTF">2021-10-11T08:18:08Z</dcterms:created>
  <dcterms:modified xsi:type="dcterms:W3CDTF">2021-10-11T08:18:08Z</dcterms:modified>
</cp:coreProperties>
</file>