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Grass Fire (Maddie Weymouth)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involving or constituting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with a lack of confidence or 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homesteaders on the prairies in the mid 1800's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skill in achieving one's ends by deceit or evasion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moving crowd or throng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sharp, bitter; stinging to the taste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shelter built into a hillside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to crouch or huddle from fear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outward appearance or apparent form of something, especially when the reality is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or state of being unassuming or moderate in the estimation of one's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dead body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stretched out; swollen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line at which the earth's surface and the sky appear 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deprive someone of power, rights, or possessions.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hole or tunnel dug by a small animal, especially a rabbit, as a dwelling.</w:t>
            </w:r>
          </w:p>
        </w:tc>
      </w:tr>
    </w:tbl>
    <w:p>
      <w:pPr>
        <w:pStyle w:val="WordBankMedium"/>
      </w:pPr>
      <w:r>
        <w:t xml:space="preserve">   nesters    </w:t>
      </w:r>
      <w:r>
        <w:t xml:space="preserve">   dugout    </w:t>
      </w:r>
      <w:r>
        <w:t xml:space="preserve">   carcass    </w:t>
      </w:r>
      <w:r>
        <w:t xml:space="preserve">   acrid    </w:t>
      </w:r>
      <w:r>
        <w:t xml:space="preserve">   distended    </w:t>
      </w:r>
      <w:r>
        <w:t xml:space="preserve">   horde    </w:t>
      </w:r>
      <w:r>
        <w:t xml:space="preserve">   divested    </w:t>
      </w:r>
      <w:r>
        <w:t xml:space="preserve">   cower    </w:t>
      </w:r>
      <w:r>
        <w:t xml:space="preserve">   cunning    </w:t>
      </w:r>
      <w:r>
        <w:t xml:space="preserve">   horizon    </w:t>
      </w:r>
      <w:r>
        <w:t xml:space="preserve">   problematical    </w:t>
      </w:r>
      <w:r>
        <w:t xml:space="preserve">   semblance    </w:t>
      </w:r>
      <w:r>
        <w:t xml:space="preserve">   burrow    </w:t>
      </w:r>
      <w:r>
        <w:t xml:space="preserve">   uncertainly     </w:t>
      </w:r>
      <w:r>
        <w:t xml:space="preserve">   modesty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 Fire (Maddie Weymouth)</dc:title>
  <dcterms:created xsi:type="dcterms:W3CDTF">2021-10-11T08:17:32Z</dcterms:created>
  <dcterms:modified xsi:type="dcterms:W3CDTF">2021-10-11T08:17:32Z</dcterms:modified>
</cp:coreProperties>
</file>