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Grass Fire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trees when they have been burnt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False: Sometimes a forest fire can be helpful to a forest by burning out undergrowth and enriching the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All forest fires move slowly and will stop spreading when they reach a river or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major cause of forest fires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leading natural cause of forest 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what weather condition is fire more likely to spread rapidly?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humans cause a forest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do we call a forest fire that moves quickly by burning across the tops of trees?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mainly used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fire move faster going uphill or downhill?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forest fires need in order to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firefighters remove fuel in a long line ahead of the path of a fire?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 Fire Quiz</dc:title>
  <dcterms:created xsi:type="dcterms:W3CDTF">2021-10-11T08:17:23Z</dcterms:created>
  <dcterms:modified xsi:type="dcterms:W3CDTF">2021-10-11T08:17:23Z</dcterms:modified>
</cp:coreProperties>
</file>