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Grass Fires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Deliberate    </w:t>
      </w:r>
      <w:r>
        <w:t xml:space="preserve">   Sheep    </w:t>
      </w:r>
      <w:r>
        <w:t xml:space="preserve">   Helicopter    </w:t>
      </w:r>
      <w:r>
        <w:t xml:space="preserve">   Arson    </w:t>
      </w:r>
      <w:r>
        <w:t xml:space="preserve">   Harmful    </w:t>
      </w:r>
      <w:r>
        <w:t xml:space="preserve">   Animals    </w:t>
      </w:r>
      <w:r>
        <w:t xml:space="preserve">   Wildlife    </w:t>
      </w:r>
      <w:r>
        <w:t xml:space="preserve">   Engine    </w:t>
      </w:r>
      <w:r>
        <w:t xml:space="preserve">   Habitat    </w:t>
      </w:r>
      <w:r>
        <w:t xml:space="preserve">   Danger    </w:t>
      </w:r>
      <w:r>
        <w:t xml:space="preserve">   Mountain    </w:t>
      </w:r>
      <w:r>
        <w:t xml:space="preserve">   Grass    </w:t>
      </w:r>
      <w:r>
        <w:t xml:space="preserve">   Warm    </w:t>
      </w:r>
      <w:r>
        <w:t xml:space="preserve">   Hot    </w:t>
      </w:r>
      <w:r>
        <w:t xml:space="preserve">   Flaming    </w:t>
      </w:r>
      <w:r>
        <w:t xml:space="preserve">   Smoke    </w:t>
      </w:r>
      <w:r>
        <w:t xml:space="preserve">   Spreading    </w:t>
      </w:r>
      <w:r>
        <w:t xml:space="preserve">   Water    </w:t>
      </w:r>
      <w:r>
        <w:t xml:space="preserve">   Rescue    </w:t>
      </w:r>
      <w:r>
        <w:t xml:space="preserve">   Burning    </w:t>
      </w:r>
      <w:r>
        <w:t xml:space="preserve">   Fires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Grass Fires</dc:title>
  <dcterms:created xsi:type="dcterms:W3CDTF">2021-10-11T08:17:16Z</dcterms:created>
  <dcterms:modified xsi:type="dcterms:W3CDTF">2021-10-11T08:17:16Z</dcterms:modified>
</cp:coreProperties>
</file>