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 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ashes    </w:t>
      </w:r>
      <w:r>
        <w:t xml:space="preserve">   match    </w:t>
      </w:r>
      <w:r>
        <w:t xml:space="preserve">   oxygen    </w:t>
      </w:r>
      <w:r>
        <w:t xml:space="preserve">   extinguish    </w:t>
      </w:r>
      <w:r>
        <w:t xml:space="preserve">   emergency    </w:t>
      </w:r>
      <w:r>
        <w:t xml:space="preserve">   gas    </w:t>
      </w:r>
      <w:r>
        <w:t xml:space="preserve">   disaster    </w:t>
      </w:r>
      <w:r>
        <w:t xml:space="preserve">   lighter    </w:t>
      </w:r>
      <w:r>
        <w:t xml:space="preserve">   firemen    </w:t>
      </w:r>
      <w:r>
        <w:t xml:space="preserve">   burns    </w:t>
      </w:r>
      <w:r>
        <w:t xml:space="preserve">   embers    </w:t>
      </w:r>
      <w:r>
        <w:t xml:space="preserve">   arsonists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 Fires</dc:title>
  <dcterms:created xsi:type="dcterms:W3CDTF">2021-10-11T08:17:18Z</dcterms:created>
  <dcterms:modified xsi:type="dcterms:W3CDTF">2021-10-11T08:17:18Z</dcterms:modified>
</cp:coreProperties>
</file>