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Grass Fires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Douse    </w:t>
      </w:r>
      <w:r>
        <w:t xml:space="preserve">   Extinguish    </w:t>
      </w:r>
      <w:r>
        <w:t xml:space="preserve">   Match    </w:t>
      </w:r>
      <w:r>
        <w:t xml:space="preserve">   Forest Fire    </w:t>
      </w:r>
      <w:r>
        <w:t xml:space="preserve">   Ashes    </w:t>
      </w:r>
      <w:r>
        <w:t xml:space="preserve">   Embers    </w:t>
      </w:r>
      <w:r>
        <w:t xml:space="preserve">   Burns    </w:t>
      </w:r>
      <w:r>
        <w:t xml:space="preserve">   Arsonists    </w:t>
      </w:r>
      <w:r>
        <w:t xml:space="preserve">   Fireman    </w:t>
      </w:r>
      <w:r>
        <w:t xml:space="preserve">   Oxygen    </w:t>
      </w:r>
      <w:r>
        <w:t xml:space="preserve">   Gas    </w:t>
      </w:r>
      <w:r>
        <w:t xml:space="preserve">  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 Fires</dc:title>
  <dcterms:created xsi:type="dcterms:W3CDTF">2021-10-11T08:17:21Z</dcterms:created>
  <dcterms:modified xsi:type="dcterms:W3CDTF">2021-10-11T08:17:21Z</dcterms:modified>
</cp:coreProperties>
</file>