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 Frog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Achilles tendon    </w:t>
      </w:r>
      <w:r>
        <w:t xml:space="preserve">   cloaca    </w:t>
      </w:r>
      <w:r>
        <w:t xml:space="preserve">   eustachian tubes    </w:t>
      </w:r>
      <w:r>
        <w:t xml:space="preserve">   external nares    </w:t>
      </w:r>
      <w:r>
        <w:t xml:space="preserve">   forelimbs    </w:t>
      </w:r>
      <w:r>
        <w:t xml:space="preserve">   gall bladder    </w:t>
      </w:r>
      <w:r>
        <w:t xml:space="preserve">   gastrocnemius    </w:t>
      </w:r>
      <w:r>
        <w:t xml:space="preserve">   glottis    </w:t>
      </w:r>
      <w:r>
        <w:t xml:space="preserve">   heart    </w:t>
      </w:r>
      <w:r>
        <w:t xml:space="preserve">   hind limbs    </w:t>
      </w:r>
      <w:r>
        <w:t xml:space="preserve">   large intestine    </w:t>
      </w:r>
      <w:r>
        <w:t xml:space="preserve">   left atria    </w:t>
      </w:r>
      <w:r>
        <w:t xml:space="preserve">   liver    </w:t>
      </w:r>
      <w:r>
        <w:t xml:space="preserve">   lungs    </w:t>
      </w:r>
      <w:r>
        <w:t xml:space="preserve">   maxillary teeth    </w:t>
      </w:r>
      <w:r>
        <w:t xml:space="preserve">   mesenteries    </w:t>
      </w:r>
      <w:r>
        <w:t xml:space="preserve">   nictitating membrane    </w:t>
      </w:r>
      <w:r>
        <w:t xml:space="preserve">   opening of the esophagus    </w:t>
      </w:r>
      <w:r>
        <w:t xml:space="preserve">   pancreas    </w:t>
      </w:r>
      <w:r>
        <w:t xml:space="preserve">   right atria    </w:t>
      </w:r>
      <w:r>
        <w:t xml:space="preserve">   small intestine    </w:t>
      </w:r>
      <w:r>
        <w:t xml:space="preserve">   spleen    </w:t>
      </w:r>
      <w:r>
        <w:t xml:space="preserve">   stomach    </w:t>
      </w:r>
      <w:r>
        <w:t xml:space="preserve">   tongue    </w:t>
      </w:r>
      <w:r>
        <w:t xml:space="preserve">   tympanic membrane    </w:t>
      </w:r>
      <w:r>
        <w:t xml:space="preserve">   ventricle    </w:t>
      </w:r>
      <w:r>
        <w:t xml:space="preserve">   vomerine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Frog Word Search</dc:title>
  <dcterms:created xsi:type="dcterms:W3CDTF">2021-10-11T08:18:18Z</dcterms:created>
  <dcterms:modified xsi:type="dcterms:W3CDTF">2021-10-11T08:18:18Z</dcterms:modified>
</cp:coreProperties>
</file>