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Grasshoff Suchrätsel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Baumkuchen    </w:t>
      </w:r>
      <w:r>
        <w:t xml:space="preserve">   Berlin    </w:t>
      </w:r>
      <w:r>
        <w:t xml:space="preserve">   Bierbrauerei    </w:t>
      </w:r>
      <w:r>
        <w:t xml:space="preserve">   Bockwurst    </w:t>
      </w:r>
      <w:r>
        <w:t xml:space="preserve">   Currywurst    </w:t>
      </w:r>
      <w:r>
        <w:t xml:space="preserve">   Erzgebirge    </w:t>
      </w:r>
      <w:r>
        <w:t xml:space="preserve">   Friesland    </w:t>
      </w:r>
      <w:r>
        <w:t xml:space="preserve">   Fussball    </w:t>
      </w:r>
      <w:r>
        <w:t xml:space="preserve">   Gartenzwerg    </w:t>
      </w:r>
      <w:r>
        <w:t xml:space="preserve">   Hamburg    </w:t>
      </w:r>
      <w:r>
        <w:t xml:space="preserve">   Lebkuchen    </w:t>
      </w:r>
      <w:r>
        <w:t xml:space="preserve">   Marzipan    </w:t>
      </w:r>
      <w:r>
        <w:t xml:space="preserve">   Moselwein    </w:t>
      </w:r>
      <w:r>
        <w:t xml:space="preserve">   Oktoberfest    </w:t>
      </w:r>
      <w:r>
        <w:t xml:space="preserve">   Pfandflasche    </w:t>
      </w:r>
      <w:r>
        <w:t xml:space="preserve">   Rhein    </w:t>
      </w:r>
      <w:r>
        <w:t xml:space="preserve">   Roggenbrot    </w:t>
      </w:r>
      <w:r>
        <w:t xml:space="preserve">   Schnitzel    </w:t>
      </w:r>
      <w:r>
        <w:t xml:space="preserve">   Schrebergarten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Grasshoff Suchrätsel</dc:title>
  <dcterms:created xsi:type="dcterms:W3CDTF">2021-10-11T08:17:52Z</dcterms:created>
  <dcterms:modified xsi:type="dcterms:W3CDTF">2021-10-11T08:17:52Z</dcterms:modified>
</cp:coreProperties>
</file>