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Grassland Biome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India    </w:t>
      </w:r>
      <w:r>
        <w:t xml:space="preserve">   Australia    </w:t>
      </w:r>
      <w:r>
        <w:t xml:space="preserve">   America    </w:t>
      </w:r>
      <w:r>
        <w:t xml:space="preserve">   Russia    </w:t>
      </w:r>
      <w:r>
        <w:t xml:space="preserve">   Hungary    </w:t>
      </w:r>
      <w:r>
        <w:t xml:space="preserve">   Uruguay    </w:t>
      </w:r>
      <w:r>
        <w:t xml:space="preserve">   Africa    </w:t>
      </w:r>
      <w:r>
        <w:t xml:space="preserve">   greenery    </w:t>
      </w:r>
      <w:r>
        <w:t xml:space="preserve">   Argentina    </w:t>
      </w:r>
      <w:r>
        <w:t xml:space="preserve">   insects    </w:t>
      </w:r>
      <w:r>
        <w:t xml:space="preserve">   corn    </w:t>
      </w:r>
      <w:r>
        <w:t xml:space="preserve">   wheat    </w:t>
      </w:r>
      <w:r>
        <w:t xml:space="preserve">   rice    </w:t>
      </w:r>
      <w:r>
        <w:t xml:space="preserve">   grasses    </w:t>
      </w:r>
      <w:r>
        <w:t xml:space="preserve">   flowers    </w:t>
      </w:r>
      <w:r>
        <w:t xml:space="preserve">   herbs    </w:t>
      </w:r>
      <w:r>
        <w:t xml:space="preserve">   terrain    </w:t>
      </w:r>
      <w:r>
        <w:t xml:space="preserve">   vegetation    </w:t>
      </w:r>
      <w:r>
        <w:t xml:space="preserve">   domain    </w:t>
      </w:r>
      <w:r>
        <w:t xml:space="preserve">   nocturnal    </w:t>
      </w:r>
      <w:r>
        <w:t xml:space="preserve">   prairies    </w:t>
      </w:r>
      <w:r>
        <w:t xml:space="preserve">   steppes    </w:t>
      </w:r>
      <w:r>
        <w:t xml:space="preserve">   savanah    </w:t>
      </w:r>
      <w:r>
        <w:t xml:space="preserve">   animals    </w:t>
      </w:r>
      <w:r>
        <w:t xml:space="preserve">   tropical    </w:t>
      </w:r>
      <w:r>
        <w:t xml:space="preserve">   shrubs    </w:t>
      </w:r>
      <w:r>
        <w:t xml:space="preserve">   aquatic    </w:t>
      </w:r>
      <w:r>
        <w:t xml:space="preserve">   temperate    </w:t>
      </w:r>
      <w:r>
        <w:t xml:space="preserve">   grasslands    </w:t>
      </w:r>
      <w:r>
        <w:t xml:space="preserve">   Biomes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Grassland Biome</dc:title>
  <dcterms:created xsi:type="dcterms:W3CDTF">2021-10-11T08:17:09Z</dcterms:created>
  <dcterms:modified xsi:type="dcterms:W3CDTF">2021-10-11T08:17:09Z</dcterms:modified>
</cp:coreProperties>
</file>