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Grassland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destroying the quality of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habitat that emu's and lions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pack of lions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pack of emus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eared trunk drinking animal that definitely can't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a enemy of lions that scavenge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Africa's national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Crossword</dc:title>
  <dcterms:created xsi:type="dcterms:W3CDTF">2021-10-11T08:18:21Z</dcterms:created>
  <dcterms:modified xsi:type="dcterms:W3CDTF">2021-10-11T08:18:21Z</dcterms:modified>
</cp:coreProperties>
</file>