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Few of these are scattered throughout the grassland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continent doesn’t have a grassland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types of grassland temperate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Grasslands are between rainforests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growing season and a_______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Extinct animal in the North American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affect grasslands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animals are________ and eat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Grasslands are also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 %30 of the earth is covered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biome</dc:title>
  <dcterms:created xsi:type="dcterms:W3CDTF">2021-10-11T08:17:50Z</dcterms:created>
  <dcterms:modified xsi:type="dcterms:W3CDTF">2021-10-11T08:17:50Z</dcterms:modified>
</cp:coreProperties>
</file>