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Grassland biomes</w:t>
      </w:r>
    </w:p>
    <w:p>
      <w:pPr>
        <w:pStyle w:val="Questions"/>
      </w:pPr>
      <w:r>
        <w:t xml:space="preserve">1. AMSAPP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PSTESEP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NAVSNAHA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MACTLEI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PIPNAOCTETIRI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UFFOLBA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LOIN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HCAHETE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ILWAETHTI DERE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BEZRA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BEEITWSLDE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RTNEATEA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ORHSE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ETOLPAEN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RSMEMU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TEWNRI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LASNADRGS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MOEIB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 biomes</dc:title>
  <dcterms:created xsi:type="dcterms:W3CDTF">2021-10-11T08:17:12Z</dcterms:created>
  <dcterms:modified xsi:type="dcterms:W3CDTF">2021-10-11T08:17:12Z</dcterms:modified>
</cp:coreProperties>
</file>