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Grasslands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fire good for the grassland?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area of flat land with few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temperate grassland has two seasons, which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_____ are endangered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that arent extinct but 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savanna has ______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make them safer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are a division of a larger biome grouping of grasslands that includes tropical savannas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threat to the grasslands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grassy plain in tropical and subtropical regions, with few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are made to run fast to get away from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open area of grassland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temperate grassland has _______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area of flat unforested grassland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Grasslands</dc:title>
  <dcterms:created xsi:type="dcterms:W3CDTF">2021-10-11T08:17:14Z</dcterms:created>
  <dcterms:modified xsi:type="dcterms:W3CDTF">2021-10-11T08:17:14Z</dcterms:modified>
</cp:coreProperties>
</file>