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Grasslands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Bison    </w:t>
      </w:r>
      <w:r>
        <w:t xml:space="preserve">   Dung Beetle    </w:t>
      </w:r>
      <w:r>
        <w:t xml:space="preserve">   Crickets    </w:t>
      </w:r>
      <w:r>
        <w:t xml:space="preserve">   eagle    </w:t>
      </w:r>
      <w:r>
        <w:t xml:space="preserve">   gray wolf    </w:t>
      </w:r>
      <w:r>
        <w:t xml:space="preserve">   cone flowers    </w:t>
      </w:r>
      <w:r>
        <w:t xml:space="preserve">   grass    </w:t>
      </w:r>
      <w:r>
        <w:t xml:space="preserve">   Siberia    </w:t>
      </w:r>
      <w:r>
        <w:t xml:space="preserve">   Ukraine    </w:t>
      </w:r>
      <w:r>
        <w:t xml:space="preserve">   birds    </w:t>
      </w:r>
      <w:r>
        <w:t xml:space="preserve">   Argentina    </w:t>
      </w:r>
      <w:r>
        <w:t xml:space="preserve">   dry    </w:t>
      </w:r>
      <w:r>
        <w:t xml:space="preserve">   humid    </w:t>
      </w:r>
      <w:r>
        <w:t xml:space="preserve">   little rainfall    </w:t>
      </w:r>
      <w:r>
        <w:t xml:space="preserve">   Grassland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Grasslands</dc:title>
  <dcterms:created xsi:type="dcterms:W3CDTF">2021-10-11T08:17:26Z</dcterms:created>
  <dcterms:modified xsi:type="dcterms:W3CDTF">2021-10-11T08:17:26Z</dcterms:modified>
</cp:coreProperties>
</file>