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grasslands called? - doesn't have the "h"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climate does the grasslands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plains in the United States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plenty of animals in the Savanna, but most are what? Answer: bigger,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Temperate grasslands, is the soil thin or thick?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dog the prairie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grasslands contain trees? Answer: trees or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animals live in the Savanna and have 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type of grasslands is called...?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gasses in the Temperate grasslands has the name from the month- first day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country's bird...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grasses in the Savanna is related to the BIG animal that has tusks...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time called when the grasslands don't get much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trees normally grow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grasses in the Temperate survive the fires? Answer: Survive or not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animals do that crush plants but they still survive...?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Grasslands</dc:title>
  <dcterms:created xsi:type="dcterms:W3CDTF">2021-10-11T08:17:43Z</dcterms:created>
  <dcterms:modified xsi:type="dcterms:W3CDTF">2021-10-11T08:17:43Z</dcterms:modified>
</cp:coreProperties>
</file>