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Grasslands Word Scramble</w:t>
      </w:r>
    </w:p>
    <w:p>
      <w:pPr>
        <w:pStyle w:val="Questions"/>
      </w:pPr>
      <w:r>
        <w:t xml:space="preserve">1. PSETPE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PRRIIAE IFRE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NNASAAV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HOVEERRBI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AAPSPM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BRUOWR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IPRERAI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ERIRVNOCA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MAFAEGCLUO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UETVULR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PEDIR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CAAICA TERE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VGERCEASN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ESRDH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YNRIA ASOENS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GAITNRIOM </w:t>
      </w:r>
      <w:r>
        <w:rPr>
          <w:u w:val="single"/>
        </w:rPr>
        <w:t xml:space="preserve">_________________________________________</w:t>
      </w:r>
    </w:p>
    <w:p>
      <w:pPr>
        <w:pStyle w:val="WordBankLarge"/>
      </w:pPr>
      <w:r>
        <w:t xml:space="preserve">   steppe    </w:t>
      </w:r>
      <w:r>
        <w:t xml:space="preserve">   prairie fire    </w:t>
      </w:r>
      <w:r>
        <w:t xml:space="preserve">   savanna    </w:t>
      </w:r>
      <w:r>
        <w:t xml:space="preserve">   herbivore    </w:t>
      </w:r>
      <w:r>
        <w:t xml:space="preserve">   pampas    </w:t>
      </w:r>
      <w:r>
        <w:t xml:space="preserve">   burrow    </w:t>
      </w:r>
      <w:r>
        <w:t xml:space="preserve">   prairie    </w:t>
      </w:r>
      <w:r>
        <w:t xml:space="preserve">   carnivore    </w:t>
      </w:r>
      <w:r>
        <w:t xml:space="preserve">   camouflage    </w:t>
      </w:r>
      <w:r>
        <w:t xml:space="preserve">   vulture    </w:t>
      </w:r>
      <w:r>
        <w:t xml:space="preserve">   pride    </w:t>
      </w:r>
      <w:r>
        <w:t xml:space="preserve">   acacia tree    </w:t>
      </w:r>
      <w:r>
        <w:t xml:space="preserve">   scavenger    </w:t>
      </w:r>
      <w:r>
        <w:t xml:space="preserve">   herds    </w:t>
      </w:r>
      <w:r>
        <w:t xml:space="preserve">   rainy season    </w:t>
      </w:r>
      <w:r>
        <w:t xml:space="preserve">   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Grasslands Word Scramble</dc:title>
  <dcterms:created xsi:type="dcterms:W3CDTF">2021-10-11T08:18:23Z</dcterms:created>
  <dcterms:modified xsi:type="dcterms:W3CDTF">2021-10-11T08:18:23Z</dcterms:modified>
</cp:coreProperties>
</file>