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Grate Products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 loss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alerts if dangerous conditions persist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watch the water flow through this type of check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Removes 85 pints of water from the air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system designed to promote healthy basements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patented buit in pump 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durable barrier for making crawlspaces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can't supply when you don't have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 inconveniences in basements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structural gap in foundation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sump pump technicians with great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cap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hug the 1.5" PVC pipe</w:t>
            </w:r>
          </w:p>
        </w:tc>
      </w:tr>
    </w:tbl>
    <w:p>
      <w:pPr>
        <w:pStyle w:val="WordBankLarge"/>
      </w:pPr>
      <w:r>
        <w:t xml:space="preserve">   WiseAire85    </w:t>
      </w:r>
      <w:r>
        <w:t xml:space="preserve">   CrawlShield    </w:t>
      </w:r>
      <w:r>
        <w:t xml:space="preserve">   water    </w:t>
      </w:r>
      <w:r>
        <w:t xml:space="preserve">   crack    </w:t>
      </w:r>
      <w:r>
        <w:t xml:space="preserve">   closed    </w:t>
      </w:r>
      <w:r>
        <w:t xml:space="preserve">   geeks    </w:t>
      </w:r>
      <w:r>
        <w:t xml:space="preserve">   inventory    </w:t>
      </w:r>
      <w:r>
        <w:t xml:space="preserve">   clear    </w:t>
      </w:r>
      <w:r>
        <w:t xml:space="preserve">   GrateSump    </w:t>
      </w:r>
      <w:r>
        <w:t xml:space="preserve">   inverter    </w:t>
      </w:r>
      <w:r>
        <w:t xml:space="preserve">   grommet    </w:t>
      </w:r>
      <w:r>
        <w:t xml:space="preserve">   orange    </w:t>
      </w:r>
      <w:r>
        <w:t xml:space="preserve">   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Grate Products Crossword</dc:title>
  <dcterms:created xsi:type="dcterms:W3CDTF">2021-10-11T08:18:31Z</dcterms:created>
  <dcterms:modified xsi:type="dcterms:W3CDTF">2021-10-11T08:18:31Z</dcterms:modified>
</cp:coreProperties>
</file>