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Grateful Dead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Alabama Getaway    </w:t>
      </w:r>
      <w:r>
        <w:t xml:space="preserve">   Alligator    </w:t>
      </w:r>
      <w:r>
        <w:t xml:space="preserve">   Althea    </w:t>
      </w:r>
      <w:r>
        <w:t xml:space="preserve">   Attics of my Life    </w:t>
      </w:r>
      <w:r>
        <w:t xml:space="preserve">   Bertha    </w:t>
      </w:r>
      <w:r>
        <w:t xml:space="preserve">   Bird Song    </w:t>
      </w:r>
      <w:r>
        <w:t xml:space="preserve">   Black Peter    </w:t>
      </w:r>
      <w:r>
        <w:t xml:space="preserve">   Blow Away    </w:t>
      </w:r>
      <w:r>
        <w:t xml:space="preserve">   Box of Rain    </w:t>
      </w:r>
      <w:r>
        <w:t xml:space="preserve">   Candyman    </w:t>
      </w:r>
      <w:r>
        <w:t xml:space="preserve">   Casey Jones    </w:t>
      </w:r>
      <w:r>
        <w:t xml:space="preserve">   Cassidy    </w:t>
      </w:r>
      <w:r>
        <w:t xml:space="preserve">   Caution    </w:t>
      </w:r>
      <w:r>
        <w:t xml:space="preserve">   China Doll    </w:t>
      </w:r>
      <w:r>
        <w:t xml:space="preserve">   Cumberland Blues    </w:t>
      </w:r>
      <w:r>
        <w:t xml:space="preserve">   Dark Star    </w:t>
      </w:r>
      <w:r>
        <w:t xml:space="preserve">   Deal    </w:t>
      </w:r>
      <w:r>
        <w:t xml:space="preserve">   Dire Wolf    </w:t>
      </w:r>
      <w:r>
        <w:t xml:space="preserve">   Dont Ease Me In    </w:t>
      </w:r>
      <w:r>
        <w:t xml:space="preserve">   Estimated Prophet    </w:t>
      </w:r>
      <w:r>
        <w:t xml:space="preserve">   Foolish Heart    </w:t>
      </w:r>
      <w:r>
        <w:t xml:space="preserve">   Franklins Tower    </w:t>
      </w:r>
      <w:r>
        <w:t xml:space="preserve">   Hell In A Bucket    </w:t>
      </w:r>
      <w:r>
        <w:t xml:space="preserve">   He's Gone    </w:t>
      </w:r>
      <w:r>
        <w:t xml:space="preserve">   High Time    </w:t>
      </w:r>
      <w:r>
        <w:t xml:space="preserve">   I Need A Miracle    </w:t>
      </w:r>
      <w:r>
        <w:t xml:space="preserve">   Iko Iko    </w:t>
      </w:r>
      <w:r>
        <w:t xml:space="preserve">   Jack Straw    </w:t>
      </w:r>
      <w:r>
        <w:t xml:space="preserve">   Ripple    </w:t>
      </w:r>
      <w:r>
        <w:t xml:space="preserve">   Truckin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Grateful Dead Songs</dc:title>
  <dcterms:created xsi:type="dcterms:W3CDTF">2021-10-11T08:17:02Z</dcterms:created>
  <dcterms:modified xsi:type="dcterms:W3CDTF">2021-10-11T08:17:02Z</dcterms:modified>
</cp:coreProperties>
</file>