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"Grateful Faith" Luke 7:36-50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christ    </w:t>
      </w:r>
      <w:r>
        <w:t xml:space="preserve">   prophet    </w:t>
      </w:r>
      <w:r>
        <w:t xml:space="preserve">   salvation    </w:t>
      </w:r>
      <w:r>
        <w:t xml:space="preserve">   woman    </w:t>
      </w:r>
      <w:r>
        <w:t xml:space="preserve">   anointed    </w:t>
      </w:r>
      <w:r>
        <w:t xml:space="preserve">   ointment    </w:t>
      </w:r>
      <w:r>
        <w:t xml:space="preserve">   alabaster    </w:t>
      </w:r>
      <w:r>
        <w:t xml:space="preserve">   pharisees    </w:t>
      </w:r>
      <w:r>
        <w:t xml:space="preserve">   sinners    </w:t>
      </w:r>
      <w:r>
        <w:t xml:space="preserve">   forgiveness    </w:t>
      </w:r>
      <w:r>
        <w:t xml:space="preserve">   selfrighteous    </w:t>
      </w:r>
      <w:r>
        <w:t xml:space="preserve">   repentance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"Grateful Faith" Luke 7:36-50</dc:title>
  <dcterms:created xsi:type="dcterms:W3CDTF">2021-10-10T23:51:49Z</dcterms:created>
  <dcterms:modified xsi:type="dcterms:W3CDTF">2021-10-10T23:51:49Z</dcterms:modified>
</cp:coreProperties>
</file>