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Gratitud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arboles    </w:t>
      </w:r>
      <w:r>
        <w:t xml:space="preserve">   posibilidades    </w:t>
      </w:r>
      <w:r>
        <w:t xml:space="preserve">   amabilidad    </w:t>
      </w:r>
      <w:r>
        <w:t xml:space="preserve">   Arte    </w:t>
      </w:r>
      <w:r>
        <w:t xml:space="preserve">   comida    </w:t>
      </w:r>
      <w:r>
        <w:t xml:space="preserve">   la tierra    </w:t>
      </w:r>
      <w:r>
        <w:t xml:space="preserve">   mascotas    </w:t>
      </w:r>
      <w:r>
        <w:t xml:space="preserve">   lágrimas    </w:t>
      </w:r>
      <w:r>
        <w:t xml:space="preserve">   lluvia    </w:t>
      </w:r>
      <w:r>
        <w:t xml:space="preserve">   amistad    </w:t>
      </w:r>
      <w:r>
        <w:t xml:space="preserve">   valor    </w:t>
      </w:r>
      <w:r>
        <w:t xml:space="preserve">   celebraciones    </w:t>
      </w:r>
      <w:r>
        <w:t xml:space="preserve">   cielo    </w:t>
      </w:r>
      <w:r>
        <w:t xml:space="preserve">   flores    </w:t>
      </w:r>
      <w:r>
        <w:t xml:space="preserve">   estrellas    </w:t>
      </w:r>
      <w:r>
        <w:t xml:space="preserve">   Buenos recuerdos    </w:t>
      </w:r>
      <w:r>
        <w:t xml:space="preserve">   curiosidad    </w:t>
      </w:r>
      <w:r>
        <w:t xml:space="preserve">   la risa    </w:t>
      </w:r>
      <w:r>
        <w:t xml:space="preserve">   dulce    </w:t>
      </w:r>
      <w:r>
        <w:t xml:space="preserve">   libros    </w:t>
      </w:r>
      <w:r>
        <w:t xml:space="preserve">   brillo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</dc:title>
  <dcterms:created xsi:type="dcterms:W3CDTF">2021-10-11T08:18:44Z</dcterms:created>
  <dcterms:modified xsi:type="dcterms:W3CDTF">2021-10-11T08:18:44Z</dcterms:modified>
</cp:coreProperties>
</file>