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relaxation    </w:t>
      </w:r>
      <w:r>
        <w:t xml:space="preserve">   peace    </w:t>
      </w:r>
      <w:r>
        <w:t xml:space="preserve">   super    </w:t>
      </w:r>
      <w:r>
        <w:t xml:space="preserve">   acknowledgment    </w:t>
      </w:r>
      <w:r>
        <w:t xml:space="preserve">   adoration    </w:t>
      </w:r>
      <w:r>
        <w:t xml:space="preserve">   apotheosis    </w:t>
      </w:r>
      <w:r>
        <w:t xml:space="preserve">   appreciation    </w:t>
      </w:r>
      <w:r>
        <w:t xml:space="preserve">   appreciativeness    </w:t>
      </w:r>
      <w:r>
        <w:t xml:space="preserve">   attention    </w:t>
      </w:r>
      <w:r>
        <w:t xml:space="preserve">   blessing    </w:t>
      </w:r>
      <w:r>
        <w:t xml:space="preserve">   celebration    </w:t>
      </w:r>
      <w:r>
        <w:t xml:space="preserve">   confidence    </w:t>
      </w:r>
      <w:r>
        <w:t xml:space="preserve">   consideration    </w:t>
      </w:r>
      <w:r>
        <w:t xml:space="preserve">   credit    </w:t>
      </w:r>
      <w:r>
        <w:t xml:space="preserve">   dignity    </w:t>
      </w:r>
      <w:r>
        <w:t xml:space="preserve">   esteem    </w:t>
      </w:r>
      <w:r>
        <w:t xml:space="preserve">   good    </w:t>
      </w:r>
      <w:r>
        <w:t xml:space="preserve">   grace    </w:t>
      </w:r>
      <w:r>
        <w:t xml:space="preserve">   gratefulness    </w:t>
      </w:r>
      <w:r>
        <w:t xml:space="preserve">   gratitude    </w:t>
      </w:r>
      <w:r>
        <w:t xml:space="preserve">   great    </w:t>
      </w:r>
      <w:r>
        <w:t xml:space="preserve">   greatness    </w:t>
      </w:r>
      <w:r>
        <w:t xml:space="preserve">   honor    </w:t>
      </w:r>
      <w:r>
        <w:t xml:space="preserve">   hoopla    </w:t>
      </w:r>
      <w:r>
        <w:t xml:space="preserve">   nobility    </w:t>
      </w:r>
      <w:r>
        <w:t xml:space="preserve">   notice    </w:t>
      </w:r>
      <w:r>
        <w:t xml:space="preserve">   obligation    </w:t>
      </w:r>
      <w:r>
        <w:t xml:space="preserve">   praise    </w:t>
      </w:r>
      <w:r>
        <w:t xml:space="preserve">   recognition    </w:t>
      </w:r>
      <w:r>
        <w:t xml:space="preserve">   response    </w:t>
      </w:r>
      <w:r>
        <w:t xml:space="preserve">   responsiveness    </w:t>
      </w:r>
      <w:r>
        <w:t xml:space="preserve">   reverence    </w:t>
      </w:r>
      <w:r>
        <w:t xml:space="preserve">   testimonial    </w:t>
      </w:r>
      <w:r>
        <w:t xml:space="preserve">   thankfulness    </w:t>
      </w:r>
      <w:r>
        <w:t xml:space="preserve">   thanks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2021-10-11T08:18:33Z</dcterms:created>
  <dcterms:modified xsi:type="dcterms:W3CDTF">2021-10-11T08:18:33Z</dcterms:modified>
</cp:coreProperties>
</file>