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fresh air    </w:t>
      </w:r>
      <w:r>
        <w:t xml:space="preserve">   green grass    </w:t>
      </w:r>
      <w:r>
        <w:t xml:space="preserve">   school    </w:t>
      </w:r>
      <w:r>
        <w:t xml:space="preserve">   family    </w:t>
      </w:r>
      <w:r>
        <w:t xml:space="preserve">   gratitude    </w:t>
      </w:r>
      <w:r>
        <w:t xml:space="preserve">   thankful    </w:t>
      </w:r>
      <w:r>
        <w:t xml:space="preserve">   pets    </w:t>
      </w:r>
      <w:r>
        <w:t xml:space="preserve">   friendships    </w:t>
      </w:r>
      <w:r>
        <w:t xml:space="preserve">   coffee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2021-10-11T08:18:47Z</dcterms:created>
  <dcterms:modified xsi:type="dcterms:W3CDTF">2021-10-11T08:18:47Z</dcterms:modified>
</cp:coreProperties>
</file>