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p>
      <w:pPr>
        <w:pStyle w:val="Questions"/>
      </w:pPr>
      <w:r>
        <w:t xml:space="preserve">1. REDUGITAT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FAYLIM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KSDI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HETLAH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ELTMYNOMEP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DOOF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INSESRU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RODMEFE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2021-10-11T08:18:54Z</dcterms:created>
  <dcterms:modified xsi:type="dcterms:W3CDTF">2021-10-11T08:18:54Z</dcterms:modified>
</cp:coreProperties>
</file>