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Acknowledge    </w:t>
      </w:r>
      <w:r>
        <w:t xml:space="preserve">   Amazing    </w:t>
      </w:r>
      <w:r>
        <w:t xml:space="preserve">   Believe    </w:t>
      </w:r>
      <w:r>
        <w:t xml:space="preserve">   Blessed    </w:t>
      </w:r>
      <w:r>
        <w:t xml:space="preserve">   Caring    </w:t>
      </w:r>
      <w:r>
        <w:t xml:space="preserve">   Change    </w:t>
      </w:r>
      <w:r>
        <w:t xml:space="preserve">   Community    </w:t>
      </w:r>
      <w:r>
        <w:t xml:space="preserve">   Create    </w:t>
      </w:r>
      <w:r>
        <w:t xml:space="preserve">   Encourage    </w:t>
      </w:r>
      <w:r>
        <w:t xml:space="preserve">   Excited    </w:t>
      </w:r>
      <w:r>
        <w:t xml:space="preserve">   Family    </w:t>
      </w:r>
      <w:r>
        <w:t xml:space="preserve">   Give    </w:t>
      </w:r>
      <w:r>
        <w:t xml:space="preserve">   Grace    </w:t>
      </w:r>
      <w:r>
        <w:t xml:space="preserve">   Grateful    </w:t>
      </w:r>
      <w:r>
        <w:t xml:space="preserve">   Gratefulness    </w:t>
      </w:r>
      <w:r>
        <w:t xml:space="preserve">   Gratitude    </w:t>
      </w:r>
      <w:r>
        <w:t xml:space="preserve">   Growth    </w:t>
      </w:r>
      <w:r>
        <w:t xml:space="preserve">   Guidance    </w:t>
      </w:r>
      <w:r>
        <w:t xml:space="preserve">   Happiness    </w:t>
      </w:r>
      <w:r>
        <w:t xml:space="preserve">   Healing    </w:t>
      </w:r>
      <w:r>
        <w:t xml:space="preserve">   Health    </w:t>
      </w:r>
      <w:r>
        <w:t xml:space="preserve">   Honesty    </w:t>
      </w:r>
      <w:r>
        <w:t xml:space="preserve">   Honor    </w:t>
      </w:r>
      <w:r>
        <w:t xml:space="preserve">   Hope    </w:t>
      </w:r>
      <w:r>
        <w:t xml:space="preserve">   Journey    </w:t>
      </w:r>
      <w:r>
        <w:t xml:space="preserve">   Kindness    </w:t>
      </w:r>
      <w:r>
        <w:t xml:space="preserve">   Laugh    </w:t>
      </w:r>
      <w:r>
        <w:t xml:space="preserve">   Life    </w:t>
      </w:r>
      <w:r>
        <w:t xml:space="preserve">   Loving    </w:t>
      </w:r>
      <w:r>
        <w:t xml:space="preserve">   Loyalty    </w:t>
      </w:r>
      <w:r>
        <w:t xml:space="preserve">   Now    </w:t>
      </w:r>
      <w:r>
        <w:t xml:space="preserve">   Peace    </w:t>
      </w:r>
      <w:r>
        <w:t xml:space="preserve">   Praise    </w:t>
      </w:r>
      <w:r>
        <w:t xml:space="preserve">   Purpose    </w:t>
      </w:r>
      <w:r>
        <w:t xml:space="preserve">   Respect    </w:t>
      </w:r>
      <w:r>
        <w:t xml:space="preserve">   Seek    </w:t>
      </w:r>
      <w:r>
        <w:t xml:space="preserve">   Special    </w:t>
      </w:r>
      <w:r>
        <w:t xml:space="preserve">   Thankful    </w:t>
      </w:r>
      <w:r>
        <w:t xml:space="preserve">   Thoughtful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 </dc:title>
  <dcterms:created xsi:type="dcterms:W3CDTF">2021-10-12T14:20:35Z</dcterms:created>
  <dcterms:modified xsi:type="dcterms:W3CDTF">2021-10-12T14:20:35Z</dcterms:modified>
</cp:coreProperties>
</file>