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Gratitude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grateful    </w:t>
      </w:r>
      <w:r>
        <w:t xml:space="preserve">   life    </w:t>
      </w:r>
      <w:r>
        <w:t xml:space="preserve">   enjoy    </w:t>
      </w:r>
      <w:r>
        <w:t xml:space="preserve">   positive    </w:t>
      </w:r>
      <w:r>
        <w:t xml:space="preserve">   tough    </w:t>
      </w:r>
      <w:r>
        <w:t xml:space="preserve">   cope    </w:t>
      </w:r>
      <w:r>
        <w:t xml:space="preserve">   family    </w:t>
      </w:r>
      <w:r>
        <w:t xml:space="preserve">   friends    </w:t>
      </w:r>
      <w:r>
        <w:t xml:space="preserve">   mood    </w:t>
      </w:r>
      <w:r>
        <w:t xml:space="preserve">   wellbeing    </w:t>
      </w:r>
      <w:r>
        <w:t xml:space="preserve">   essential    </w:t>
      </w:r>
      <w:r>
        <w:t xml:space="preserve">   benefits    </w:t>
      </w:r>
      <w:r>
        <w:t xml:space="preserve">   effort    </w:t>
      </w:r>
      <w:r>
        <w:t xml:space="preserve">   aware    </w:t>
      </w:r>
      <w:r>
        <w:t xml:space="preserve">   thankful    </w:t>
      </w:r>
      <w:r>
        <w:t xml:space="preserve">   appreciation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Gratitude</dc:title>
  <dcterms:created xsi:type="dcterms:W3CDTF">2021-11-03T03:52:47Z</dcterms:created>
  <dcterms:modified xsi:type="dcterms:W3CDTF">2021-11-03T03:52:47Z</dcterms:modified>
</cp:coreProperties>
</file>