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Gratitude -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awareness    </w:t>
      </w:r>
      <w:r>
        <w:t xml:space="preserve">   celebrate    </w:t>
      </w:r>
      <w:r>
        <w:t xml:space="preserve">   cherish    </w:t>
      </w:r>
      <w:r>
        <w:t xml:space="preserve">   family    </w:t>
      </w:r>
      <w:r>
        <w:t xml:space="preserve">   feast    </w:t>
      </w:r>
      <w:r>
        <w:t xml:space="preserve">   friends    </w:t>
      </w:r>
      <w:r>
        <w:t xml:space="preserve">   gather    </w:t>
      </w:r>
      <w:r>
        <w:t xml:space="preserve">   giving    </w:t>
      </w:r>
      <w:r>
        <w:t xml:space="preserve">   grateful    </w:t>
      </w:r>
      <w:r>
        <w:t xml:space="preserve">   gratitude    </w:t>
      </w:r>
      <w:r>
        <w:t xml:space="preserve">   holiday    </w:t>
      </w:r>
      <w:r>
        <w:t xml:space="preserve">   joy    </w:t>
      </w:r>
      <w:r>
        <w:t xml:space="preserve">   kind    </w:t>
      </w:r>
      <w:r>
        <w:t xml:space="preserve">   laughter    </w:t>
      </w:r>
      <w:r>
        <w:t xml:space="preserve">   leftovers    </w:t>
      </w:r>
      <w:r>
        <w:t xml:space="preserve">   life    </w:t>
      </w:r>
      <w:r>
        <w:t xml:space="preserve">   loving    </w:t>
      </w:r>
      <w:r>
        <w:t xml:space="preserve">   recognition    </w:t>
      </w:r>
      <w:r>
        <w:t xml:space="preserve">   respect    </w:t>
      </w:r>
      <w:r>
        <w:t xml:space="preserve">   sharing    </w:t>
      </w:r>
      <w:r>
        <w:t xml:space="preserve">   thankfulness    </w:t>
      </w:r>
      <w:r>
        <w:t xml:space="preserve">   thanksgiving    </w:t>
      </w:r>
      <w:r>
        <w:t xml:space="preserve">   tradition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- Thanksgiving</dc:title>
  <dcterms:created xsi:type="dcterms:W3CDTF">2021-10-11T08:18:37Z</dcterms:created>
  <dcterms:modified xsi:type="dcterms:W3CDTF">2021-10-11T08:18:37Z</dcterms:modified>
</cp:coreProperties>
</file>