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Gratitude - Thanksgiving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thankful; readiness to show appreciation for and to return kindness.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due regard for the feelings, wishes, rights, or traditions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a friendly, generous, and considerate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annual national holiday marked by a traditional meal including turkey. The holiday commemorates a harvest festival celebrated by the Pilgrims in 1621, and is held in the US on the fourth Thursday in November.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day of festivity or recreation when no work is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great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or sound as a result of merriment or amusement.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existence of an individual human being or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have a portion of something with another 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acknowledgment of someone or something or person from previous encounters or knowledge.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something, especially food, remaining after the rest has been used or consumed.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showing love or great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consisting of parents and children living together in a household; all the descendants of a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providing love or other emotional support; caring.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acknowledge (a significant or happy day or event) with a social gathering or enjoyable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transmission of customs or beliefs from generation to generation, or the fact of being passed on in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whom one knows and with whom one has a bond of mutual appreciation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meal, typically one in celebration of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 - Thanksgiving Crossword</dc:title>
  <dcterms:created xsi:type="dcterms:W3CDTF">2021-10-11T08:18:40Z</dcterms:created>
  <dcterms:modified xsi:type="dcterms:W3CDTF">2021-10-11T08:18:40Z</dcterms:modified>
</cp:coreProperties>
</file>