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Gratitude Word Scramble</w:t>
      </w:r>
    </w:p>
    <w:p>
      <w:pPr>
        <w:pStyle w:val="Questions"/>
      </w:pPr>
      <w:r>
        <w:t xml:space="preserve">1. NATKH OUY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FIYAML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RIENFDS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RNTAEU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UCMIS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DEGNAIR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REGLAUHT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USGH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TNARPSRE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RSUTPPO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ODFO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SPSHENIAP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PONANIRITSI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SNEGLISB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GEYETOISNR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NKDNSSEI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FSWORLE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ISMND IN ITMNOO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 Word Scramble</dc:title>
  <dcterms:created xsi:type="dcterms:W3CDTF">2021-10-11T08:18:10Z</dcterms:created>
  <dcterms:modified xsi:type="dcterms:W3CDTF">2021-10-11T08:18:10Z</dcterms:modified>
</cp:coreProperties>
</file>