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admission    </w:t>
      </w:r>
      <w:r>
        <w:t xml:space="preserve">   Appreciation    </w:t>
      </w:r>
      <w:r>
        <w:t xml:space="preserve">   approval    </w:t>
      </w:r>
      <w:r>
        <w:t xml:space="preserve">   attention    </w:t>
      </w:r>
      <w:r>
        <w:t xml:space="preserve">   avowal    </w:t>
      </w:r>
      <w:r>
        <w:t xml:space="preserve">   confession    </w:t>
      </w:r>
      <w:r>
        <w:t xml:space="preserve">   honor    </w:t>
      </w:r>
      <w:r>
        <w:t xml:space="preserve">   notice    </w:t>
      </w:r>
      <w:r>
        <w:t xml:space="preserve">   perception    </w:t>
      </w:r>
      <w:r>
        <w:t xml:space="preserve">   recognition    </w:t>
      </w:r>
      <w:r>
        <w:t xml:space="preserve">   salute    </w:t>
      </w:r>
      <w:r>
        <w:t xml:space="preserve">   thankfulness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2021-10-11T08:17:50Z</dcterms:created>
  <dcterms:modified xsi:type="dcterms:W3CDTF">2021-10-11T08:17:50Z</dcterms:modified>
</cp:coreProperties>
</file>