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transmit    </w:t>
      </w:r>
      <w:r>
        <w:t xml:space="preserve">   share    </w:t>
      </w:r>
      <w:r>
        <w:t xml:space="preserve">   moral    </w:t>
      </w:r>
      <w:r>
        <w:t xml:space="preserve">   reflexionate    </w:t>
      </w:r>
      <w:r>
        <w:t xml:space="preserve">   companions    </w:t>
      </w:r>
      <w:r>
        <w:t xml:space="preserve">   teachers    </w:t>
      </w:r>
      <w:r>
        <w:t xml:space="preserve">   family    </w:t>
      </w:r>
      <w:r>
        <w:t xml:space="preserve">   love    </w:t>
      </w:r>
      <w:r>
        <w:t xml:space="preserve">   helpful    </w:t>
      </w:r>
      <w:r>
        <w:t xml:space="preserve">   friendship    </w:t>
      </w:r>
      <w:r>
        <w:t xml:space="preserve">   thankful    </w:t>
      </w:r>
      <w:r>
        <w:t xml:space="preserve">   grateful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Gratitude</dc:title>
  <dcterms:created xsi:type="dcterms:W3CDTF">2021-10-11T08:17:53Z</dcterms:created>
  <dcterms:modified xsi:type="dcterms:W3CDTF">2021-10-11T08:17:53Z</dcterms:modified>
</cp:coreProperties>
</file>