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Gratitude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forgiveness    </w:t>
      </w:r>
      <w:r>
        <w:t xml:space="preserve">   grace    </w:t>
      </w:r>
      <w:r>
        <w:t xml:space="preserve">   peace    </w:t>
      </w:r>
      <w:r>
        <w:t xml:space="preserve">   mindfulness    </w:t>
      </w:r>
      <w:r>
        <w:t xml:space="preserve">   art    </w:t>
      </w:r>
      <w:r>
        <w:t xml:space="preserve">   books    </w:t>
      </w:r>
      <w:r>
        <w:t xml:space="preserve">   chocolate    </w:t>
      </w:r>
      <w:r>
        <w:t xml:space="preserve">   poetry    </w:t>
      </w:r>
      <w:r>
        <w:t xml:space="preserve">   music    </w:t>
      </w:r>
      <w:r>
        <w:t xml:space="preserve">   sunset    </w:t>
      </w:r>
      <w:r>
        <w:t xml:space="preserve">   sunrise    </w:t>
      </w:r>
      <w:r>
        <w:t xml:space="preserve">   love    </w:t>
      </w:r>
      <w:r>
        <w:t xml:space="preserve">   shelter    </w:t>
      </w:r>
      <w:r>
        <w:t xml:space="preserve">   food    </w:t>
      </w:r>
      <w:r>
        <w:t xml:space="preserve">   life    </w:t>
      </w:r>
      <w:r>
        <w:t xml:space="preserve">   breath    </w:t>
      </w:r>
      <w:r>
        <w:t xml:space="preserve">   health    </w:t>
      </w:r>
      <w:r>
        <w:t xml:space="preserve">   siblings    </w:t>
      </w:r>
      <w:r>
        <w:t xml:space="preserve">   prayer    </w:t>
      </w:r>
      <w:r>
        <w:t xml:space="preserve">   nature    </w:t>
      </w:r>
      <w:r>
        <w:t xml:space="preserve">   faith    </w:t>
      </w:r>
      <w:r>
        <w:t xml:space="preserve">   myself    </w:t>
      </w:r>
      <w:r>
        <w:t xml:space="preserve">   relationships    </w:t>
      </w:r>
      <w:r>
        <w:t xml:space="preserve">   friends    </w:t>
      </w:r>
      <w:r>
        <w:t xml:space="preserve">   God    </w:t>
      </w:r>
      <w:r>
        <w:t xml:space="preserve">   family    </w:t>
      </w:r>
      <w:r>
        <w:t xml:space="preserve">   Grateful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Gratitude</dc:title>
  <dcterms:created xsi:type="dcterms:W3CDTF">2021-10-11T08:18:05Z</dcterms:created>
  <dcterms:modified xsi:type="dcterms:W3CDTF">2021-10-11T08:18:05Z</dcterms:modified>
</cp:coreProperties>
</file>