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journal    </w:t>
      </w:r>
      <w:r>
        <w:t xml:space="preserve">   peaceful    </w:t>
      </w:r>
      <w:r>
        <w:t xml:space="preserve">   kindness    </w:t>
      </w:r>
      <w:r>
        <w:t xml:space="preserve">   content    </w:t>
      </w:r>
      <w:r>
        <w:t xml:space="preserve">   fulfilled    </w:t>
      </w:r>
      <w:r>
        <w:t xml:space="preserve">   joyful    </w:t>
      </w:r>
      <w:r>
        <w:t xml:space="preserve">   acts of kindness    </w:t>
      </w:r>
      <w:r>
        <w:t xml:space="preserve">   positive    </w:t>
      </w:r>
      <w:r>
        <w:t xml:space="preserve">   happiness    </w:t>
      </w:r>
      <w:r>
        <w:t xml:space="preserve">   volunteer    </w:t>
      </w:r>
      <w:r>
        <w:t xml:space="preserve">   acknowledgment    </w:t>
      </w:r>
      <w:r>
        <w:t xml:space="preserve">   grateful    </w:t>
      </w:r>
      <w:r>
        <w:t xml:space="preserve">   appreciativeness    </w:t>
      </w:r>
      <w:r>
        <w:t xml:space="preserve">   recognition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2021-10-11T08:18:14Z</dcterms:created>
  <dcterms:modified xsi:type="dcterms:W3CDTF">2021-10-11T08:18:14Z</dcterms:modified>
</cp:coreProperties>
</file>