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Grave Images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on each side of a coat or jacket immediately below the collar that is folded back on either side of the front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growl threateningly or viciously, especially with a raised upper lip to bare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attends a funeral as a relative or friend of the dead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Tie, Hitch, Rope,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phrase or statement written in memory of a person who has died, especially as an inscription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tall, rounded vase with a base, and often a stem, especially one used for storing the ashes of a cremated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officially charged with a particular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gentleness and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constantly or visibly worried or anxious.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control or predict because of unusual or perverse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keeping someone or something under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thinly dispersed or scattered.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spite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Ready for operation ; all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afflict · bedevil · torment ·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 and welcoming to strangers or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or cause to give a short, sudden jerking or convulsive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Synonyms: Turn, Rotate, Revolve,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live or stay as a permanent 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 Images</dc:title>
  <dcterms:created xsi:type="dcterms:W3CDTF">2021-10-11T08:17:45Z</dcterms:created>
  <dcterms:modified xsi:type="dcterms:W3CDTF">2021-10-11T08:17:45Z</dcterms:modified>
</cp:coreProperties>
</file>