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Grave Robbers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Afterlife    </w:t>
      </w:r>
      <w:r>
        <w:t xml:space="preserve">   Amulets    </w:t>
      </w:r>
      <w:r>
        <w:t xml:space="preserve">   Ancient Egypt    </w:t>
      </w:r>
      <w:r>
        <w:t xml:space="preserve">   Archaeologists    </w:t>
      </w:r>
      <w:r>
        <w:t xml:space="preserve">   Body    </w:t>
      </w:r>
      <w:r>
        <w:t xml:space="preserve">   Cairo    </w:t>
      </w:r>
      <w:r>
        <w:t xml:space="preserve">   Egyptian    </w:t>
      </w:r>
      <w:r>
        <w:t xml:space="preserve">   Giza    </w:t>
      </w:r>
      <w:r>
        <w:t xml:space="preserve">   Graves    </w:t>
      </w:r>
      <w:r>
        <w:t xml:space="preserve">   Head piece    </w:t>
      </w:r>
      <w:r>
        <w:t xml:space="preserve">   Jewels    </w:t>
      </w:r>
      <w:r>
        <w:t xml:space="preserve">   King Tut    </w:t>
      </w:r>
      <w:r>
        <w:t xml:space="preserve">   Mummies    </w:t>
      </w:r>
      <w:r>
        <w:t xml:space="preserve">   Mummification    </w:t>
      </w:r>
      <w:r>
        <w:t xml:space="preserve">   Papyrus    </w:t>
      </w:r>
      <w:r>
        <w:t xml:space="preserve">   Pharaoh    </w:t>
      </w:r>
      <w:r>
        <w:t xml:space="preserve">   Pyramids    </w:t>
      </w:r>
      <w:r>
        <w:t xml:space="preserve">   Ra    </w:t>
      </w:r>
      <w:r>
        <w:t xml:space="preserve">   Robber    </w:t>
      </w:r>
      <w:r>
        <w:t xml:space="preserve">   Sarcophagus    </w:t>
      </w:r>
      <w:r>
        <w:t xml:space="preserve">   Sphinx    </w:t>
      </w:r>
      <w:r>
        <w:t xml:space="preserve">   The Nile    </w:t>
      </w:r>
      <w:r>
        <w:t xml:space="preserve">   Tombs    </w:t>
      </w:r>
      <w:r>
        <w:t xml:space="preserve">   Treasure    </w:t>
      </w:r>
      <w:r>
        <w:t xml:space="preserve">   Valuable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Grave Robbers</dc:title>
  <dcterms:created xsi:type="dcterms:W3CDTF">2021-10-11T08:18:25Z</dcterms:created>
  <dcterms:modified xsi:type="dcterms:W3CDTF">2021-10-11T08:18:25Z</dcterms:modified>
</cp:coreProperties>
</file>