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Graves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Thyroid disorder that is present due to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exercise risk associated with Graves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Stimulation of the TSH receptors on the thyroid leads to increased ____ serum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Graves Disease is most common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Graves Disease, metabolic rate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enlarged thyroid common with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Graves, negative feedback from T3 and T4 causes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fatal excess of thyroid hormone in the body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cause of pathology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 of choice for Graves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Decades in which diagnosis is most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of medication used for anti-adrenergic effects in conjunction with thyroid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 of the retroorbital muscles that cause the protrusion of the eyes, common in Graves,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class _______ hypersensitivity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Graves disease is primary or secondary 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autoantibodies involved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Graves Disease</dc:title>
  <dcterms:created xsi:type="dcterms:W3CDTF">2021-10-13T03:41:02Z</dcterms:created>
  <dcterms:modified xsi:type="dcterms:W3CDTF">2021-10-13T03:41:02Z</dcterms:modified>
</cp:coreProperties>
</file>