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Gravestone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Belfry    </w:t>
      </w:r>
      <w:r>
        <w:t xml:space="preserve">   Burrow    </w:t>
      </w:r>
      <w:r>
        <w:t xml:space="preserve">   Ghouls    </w:t>
      </w:r>
      <w:r>
        <w:t xml:space="preserve">   Ghûiheim    </w:t>
      </w:r>
      <w:r>
        <w:t xml:space="preserve">   Grey Lady    </w:t>
      </w:r>
      <w:r>
        <w:t xml:space="preserve">   Jacks    </w:t>
      </w:r>
      <w:r>
        <w:t xml:space="preserve">   Liza Hempstock    </w:t>
      </w:r>
      <w:r>
        <w:t xml:space="preserve">   Mr. Owens    </w:t>
      </w:r>
      <w:r>
        <w:t xml:space="preserve">   Miss Lupescu    </w:t>
      </w:r>
      <w:r>
        <w:t xml:space="preserve">   Mrs. Owens    </w:t>
      </w:r>
      <w:r>
        <w:t xml:space="preserve">   Old Town    </w:t>
      </w:r>
      <w:r>
        <w:t xml:space="preserve">   Potters Field    </w:t>
      </w:r>
      <w:r>
        <w:t xml:space="preserve">   Scarlett    </w:t>
      </w:r>
      <w:r>
        <w:t xml:space="preserve">   Silas    </w:t>
      </w:r>
      <w:r>
        <w:t xml:space="preserve">   Sleer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Gravestone Search </dc:title>
  <dcterms:created xsi:type="dcterms:W3CDTF">2021-10-11T08:17:35Z</dcterms:created>
  <dcterms:modified xsi:type="dcterms:W3CDTF">2021-10-11T08:17:35Z</dcterms:modified>
</cp:coreProperties>
</file>