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Graveyard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characters step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Scarletts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main characters human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wanted a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wanted to kill Nobody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invisible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characters second guardian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Miss. Lupescu took Nobody thats in the old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Miss. Lupescu called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call most the main Characters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step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main character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Graveyard Book </dc:title>
  <dcterms:created xsi:type="dcterms:W3CDTF">2021-10-11T08:17:16Z</dcterms:created>
  <dcterms:modified xsi:type="dcterms:W3CDTF">2021-10-11T08:17:16Z</dcterms:modified>
</cp:coreProperties>
</file>