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Graveyard Girl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accustomed to new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 or show doubt, indecision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troubled, nervous or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attacked emotionally or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fatal virus transmitted by a female mosquito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outbreak of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desire to have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widespread contagious disease with high 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simple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sincere, real, authentic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separation to stop the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determined to do something, sure or certain of something happening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Graveyard Girl Vocab Crossword Puzzle</dc:title>
  <dcterms:created xsi:type="dcterms:W3CDTF">2021-10-11T08:17:18Z</dcterms:created>
  <dcterms:modified xsi:type="dcterms:W3CDTF">2021-10-11T08:17:18Z</dcterms:modified>
</cp:coreProperties>
</file>