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Graveyard 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in a science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Creamy 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Plead with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the same as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intently or curiously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stem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doubtfully or uncertainly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with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in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calmed or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the same as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they put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job or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the same as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of colorful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Graveyard book vocabulary</dc:title>
  <dcterms:created xsi:type="dcterms:W3CDTF">2021-10-11T08:18:30Z</dcterms:created>
  <dcterms:modified xsi:type="dcterms:W3CDTF">2021-10-11T08:18:30Z</dcterms:modified>
</cp:coreProperties>
</file>