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Gravitation and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proportion of lateral strain to longitudinal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that is just enough for a body to escape from a gravitational centre of attraction without undergoing any further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flow is laminar, what it is said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done in bringing a unit mass from infinity to a point in the gravitational field is called gravitational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Approximate shape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Polar satellites are often used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satellite whose revolution is synchronous with the earth’s spin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restoring force acting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reciprocal of the bulk modulus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name for Kepler’s second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scientist who gave the formula for working out the magnitude of buoyant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brakes that work based on principle of transmission of pressure in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stress at which a material begins to deform plastically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Gravitation and Properties of Matter</dc:title>
  <dcterms:created xsi:type="dcterms:W3CDTF">2021-10-11T08:18:13Z</dcterms:created>
  <dcterms:modified xsi:type="dcterms:W3CDTF">2021-10-11T08:18:13Z</dcterms:modified>
</cp:coreProperties>
</file>