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Gravitational 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third law    </w:t>
      </w:r>
      <w:r>
        <w:t xml:space="preserve">   second law    </w:t>
      </w:r>
      <w:r>
        <w:t xml:space="preserve">   First Law    </w:t>
      </w:r>
      <w:r>
        <w:t xml:space="preserve">   inertia    </w:t>
      </w:r>
      <w:r>
        <w:t xml:space="preserve">   reaction    </w:t>
      </w:r>
      <w:r>
        <w:t xml:space="preserve">   action    </w:t>
      </w:r>
      <w:r>
        <w:t xml:space="preserve">   momentum    </w:t>
      </w:r>
      <w:r>
        <w:t xml:space="preserve">   weight    </w:t>
      </w:r>
      <w:r>
        <w:t xml:space="preserve">   balance    </w:t>
      </w:r>
      <w:r>
        <w:t xml:space="preserve">   unbalanced    </w:t>
      </w:r>
      <w:r>
        <w:t xml:space="preserve">   net force    </w:t>
      </w:r>
      <w:r>
        <w:t xml:space="preserve">   Newton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time    </w:t>
      </w:r>
      <w:r>
        <w:t xml:space="preserve">   distance    </w:t>
      </w:r>
      <w:r>
        <w:t xml:space="preserve">   displacement    </w:t>
      </w:r>
      <w:r>
        <w:t xml:space="preserve">   position    </w:t>
      </w:r>
      <w:r>
        <w:t xml:space="preserve">   motion    </w:t>
      </w:r>
      <w:r>
        <w:t xml:space="preserve">   inversely proportional    </w:t>
      </w:r>
      <w:r>
        <w:t xml:space="preserve">   electrical force    </w:t>
      </w:r>
      <w:r>
        <w:t xml:space="preserve">   forces    </w:t>
      </w:r>
      <w:r>
        <w:t xml:space="preserve">   gravitational force    </w:t>
      </w:r>
      <w:r>
        <w:t xml:space="preserve">   repel    </w:t>
      </w:r>
      <w:r>
        <w:t xml:space="preserve">   attract    </w:t>
      </w:r>
      <w:r>
        <w:t xml:space="preserve">   electrons    </w:t>
      </w:r>
      <w:r>
        <w:t xml:space="preserve">   protons    </w:t>
      </w:r>
      <w:r>
        <w:t xml:space="preserve">   negative charge    </w:t>
      </w:r>
      <w:r>
        <w:t xml:space="preserve">   positive charge    </w:t>
      </w:r>
      <w:r>
        <w:t xml:space="preserve">   gravity    </w:t>
      </w:r>
      <w:r>
        <w:t xml:space="preserve">   scale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Gravitational Forces </dc:title>
  <dcterms:created xsi:type="dcterms:W3CDTF">2021-10-11T08:18:15Z</dcterms:created>
  <dcterms:modified xsi:type="dcterms:W3CDTF">2021-10-11T08:18:15Z</dcterms:modified>
</cp:coreProperties>
</file>