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jupiter    </w:t>
      </w:r>
      <w:r>
        <w:t xml:space="preserve">   mars    </w:t>
      </w:r>
      <w:r>
        <w:t xml:space="preserve">   uranus    </w:t>
      </w:r>
      <w:r>
        <w:t xml:space="preserve">   saturn    </w:t>
      </w:r>
      <w:r>
        <w:t xml:space="preserve">   planets    </w:t>
      </w:r>
      <w:r>
        <w:t xml:space="preserve">   solar system    </w:t>
      </w:r>
      <w:r>
        <w:t xml:space="preserve">   pull    </w:t>
      </w:r>
      <w:r>
        <w:t xml:space="preserve">   newtons    </w:t>
      </w:r>
      <w:r>
        <w:t xml:space="preserve">   sun    </w:t>
      </w:r>
      <w:r>
        <w:t xml:space="preserve">   moon    </w:t>
      </w:r>
      <w:r>
        <w:t xml:space="preserve">   force    </w:t>
      </w:r>
      <w:r>
        <w:t xml:space="preserve">   distance    </w:t>
      </w:r>
      <w:r>
        <w:t xml:space="preserve">   orbit    </w:t>
      </w:r>
      <w:r>
        <w:t xml:space="preserve">   weight    </w:t>
      </w:r>
      <w:r>
        <w:t xml:space="preserve">   theory    </w:t>
      </w:r>
      <w:r>
        <w:t xml:space="preserve">   science    </w:t>
      </w:r>
      <w:r>
        <w:t xml:space="preserve">   mass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2021-10-11T08:18:25Z</dcterms:created>
  <dcterms:modified xsi:type="dcterms:W3CDTF">2021-10-11T08:18:25Z</dcterms:modified>
</cp:coreProperties>
</file>