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pull    </w:t>
      </w:r>
      <w:r>
        <w:t xml:space="preserve">   push    </w:t>
      </w:r>
      <w:r>
        <w:t xml:space="preserve">   tension    </w:t>
      </w:r>
      <w:r>
        <w:t xml:space="preserve">   speed    </w:t>
      </w:r>
      <w:r>
        <w:t xml:space="preserve">   mass    </w:t>
      </w:r>
      <w:r>
        <w:t xml:space="preserve">   orbit    </w:t>
      </w:r>
      <w:r>
        <w:t xml:space="preserve">   nuclear    </w:t>
      </w:r>
      <w:r>
        <w:t xml:space="preserve">   elastic    </w:t>
      </w:r>
      <w:r>
        <w:t xml:space="preserve">   friction    </w:t>
      </w:r>
      <w:r>
        <w:t xml:space="preserve">   newton    </w:t>
      </w:r>
      <w:r>
        <w:t xml:space="preserve">   earth    </w:t>
      </w:r>
      <w:r>
        <w:t xml:space="preserve">   velocity    </w:t>
      </w:r>
      <w:r>
        <w:t xml:space="preserve">   force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</dc:title>
  <dcterms:created xsi:type="dcterms:W3CDTF">2021-10-11T08:18:35Z</dcterms:created>
  <dcterms:modified xsi:type="dcterms:W3CDTF">2021-10-11T08:18:35Z</dcterms:modified>
</cp:coreProperties>
</file>